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479A" w14:textId="77777777" w:rsidR="008647D3" w:rsidRPr="003221D9" w:rsidRDefault="008B5D6D">
      <w:pPr>
        <w:pStyle w:val="Rubrik1"/>
        <w:rPr>
          <w:rFonts w:ascii="Helvetica LT Std" w:hAnsi="Helvetica LT Std"/>
          <w:b w:val="0"/>
          <w:bCs w:val="0"/>
          <w:sz w:val="32"/>
          <w:szCs w:val="32"/>
          <w:lang w:val="sv-SE"/>
        </w:rPr>
      </w:pPr>
      <w:r w:rsidRPr="003221D9">
        <w:rPr>
          <w:rFonts w:ascii="Helvetica LT Std" w:hAnsi="Helvetica LT Std"/>
          <w:b w:val="0"/>
          <w:bCs w:val="0"/>
          <w:sz w:val="32"/>
          <w:szCs w:val="32"/>
          <w:lang w:val="sv-SE"/>
        </w:rPr>
        <w:t>Instruktion för synpunkter – Samråd och internremiss</w:t>
      </w:r>
    </w:p>
    <w:p w14:paraId="60F2AF44" w14:textId="7A7030A4" w:rsidR="008647D3" w:rsidRPr="003221D9" w:rsidRDefault="008B5D6D">
      <w:pPr>
        <w:rPr>
          <w:rFonts w:ascii="Palatino Linotype" w:hAnsi="Palatino Linotype"/>
          <w:lang w:val="sv-SE"/>
        </w:rPr>
      </w:pPr>
      <w:r w:rsidRPr="003221D9">
        <w:rPr>
          <w:rFonts w:ascii="Palatino Linotype" w:hAnsi="Palatino Linotype"/>
          <w:lang w:val="sv-SE"/>
        </w:rPr>
        <w:t xml:space="preserve">För att underlätta sammanställning och hantering av inkomna synpunkter ber vi er lämna synpunkter enligt tabellen nedan. </w:t>
      </w:r>
      <w:r w:rsidR="002C0501">
        <w:rPr>
          <w:rFonts w:ascii="Palatino Linotype" w:hAnsi="Palatino Linotype"/>
          <w:lang w:val="sv-SE"/>
        </w:rPr>
        <w:br/>
      </w:r>
      <w:r w:rsidRPr="003221D9">
        <w:rPr>
          <w:rFonts w:ascii="Palatino Linotype" w:hAnsi="Palatino Linotype"/>
          <w:lang w:val="sv-SE"/>
        </w:rPr>
        <w:t>Var så konkreta som möjligt och ange tydligt vad synpunkten avser samt vilket ställningstagande ni föreslår.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724"/>
        <w:gridCol w:w="2722"/>
        <w:gridCol w:w="2875"/>
        <w:gridCol w:w="2585"/>
        <w:gridCol w:w="2657"/>
      </w:tblGrid>
      <w:tr w:rsidR="000722B8" w14:paraId="0D9B7389" w14:textId="77777777" w:rsidTr="000722B8">
        <w:tc>
          <w:tcPr>
            <w:tcW w:w="535" w:type="pct"/>
          </w:tcPr>
          <w:p w14:paraId="593AB91D" w14:textId="1313EF02" w:rsidR="008647D3" w:rsidRDefault="008B5D6D">
            <w:proofErr w:type="spellStart"/>
            <w:r>
              <w:t>Kapitel</w:t>
            </w:r>
            <w:proofErr w:type="spellEnd"/>
            <w:r>
              <w:t>/</w:t>
            </w:r>
            <w:r w:rsidR="003221D9">
              <w:br/>
            </w:r>
            <w:proofErr w:type="spellStart"/>
            <w:r>
              <w:t>avsnitt</w:t>
            </w:r>
            <w:proofErr w:type="spellEnd"/>
          </w:p>
        </w:tc>
        <w:tc>
          <w:tcPr>
            <w:tcW w:w="279" w:type="pct"/>
          </w:tcPr>
          <w:p w14:paraId="3CDC7F94" w14:textId="77777777" w:rsidR="008647D3" w:rsidRDefault="008B5D6D">
            <w:r>
              <w:t>Sidnr</w:t>
            </w:r>
          </w:p>
        </w:tc>
        <w:tc>
          <w:tcPr>
            <w:tcW w:w="1051" w:type="pct"/>
          </w:tcPr>
          <w:p w14:paraId="721715C6" w14:textId="77777777" w:rsidR="008647D3" w:rsidRDefault="008B5D6D">
            <w:r>
              <w:t>Nuvarande formulering (vid behov)</w:t>
            </w:r>
          </w:p>
        </w:tc>
        <w:tc>
          <w:tcPr>
            <w:tcW w:w="1110" w:type="pct"/>
          </w:tcPr>
          <w:p w14:paraId="7AAB31EE" w14:textId="77777777" w:rsidR="008647D3" w:rsidRDefault="008B5D6D">
            <w:r>
              <w:t>Synpunkt / kommentar</w:t>
            </w:r>
          </w:p>
        </w:tc>
        <w:tc>
          <w:tcPr>
            <w:tcW w:w="998" w:type="pct"/>
          </w:tcPr>
          <w:p w14:paraId="14A771F9" w14:textId="77777777" w:rsidR="008647D3" w:rsidRDefault="008B5D6D">
            <w:r>
              <w:t>Förslag till ändring</w:t>
            </w:r>
          </w:p>
        </w:tc>
        <w:tc>
          <w:tcPr>
            <w:tcW w:w="1026" w:type="pct"/>
          </w:tcPr>
          <w:p w14:paraId="76CC1055" w14:textId="77777777" w:rsidR="008647D3" w:rsidRDefault="008B5D6D">
            <w:r>
              <w:t>Motivering (valfritt)</w:t>
            </w:r>
          </w:p>
        </w:tc>
      </w:tr>
      <w:tr w:rsidR="000722B8" w14:paraId="5A0464A8" w14:textId="77777777" w:rsidTr="000722B8">
        <w:tc>
          <w:tcPr>
            <w:tcW w:w="535" w:type="pct"/>
          </w:tcPr>
          <w:p w14:paraId="1FABFC8E" w14:textId="19FFC05A" w:rsidR="008647D3" w:rsidRDefault="008647D3"/>
        </w:tc>
        <w:tc>
          <w:tcPr>
            <w:tcW w:w="279" w:type="pct"/>
          </w:tcPr>
          <w:p w14:paraId="24048664" w14:textId="77777777" w:rsidR="008647D3" w:rsidRDefault="008647D3"/>
        </w:tc>
        <w:tc>
          <w:tcPr>
            <w:tcW w:w="1051" w:type="pct"/>
          </w:tcPr>
          <w:p w14:paraId="5CA463A6" w14:textId="45AE8475" w:rsidR="008647D3" w:rsidRDefault="008647D3"/>
        </w:tc>
        <w:tc>
          <w:tcPr>
            <w:tcW w:w="1110" w:type="pct"/>
          </w:tcPr>
          <w:p w14:paraId="298FAF6C" w14:textId="4A6E631E" w:rsidR="008647D3" w:rsidRDefault="008647D3"/>
        </w:tc>
        <w:tc>
          <w:tcPr>
            <w:tcW w:w="998" w:type="pct"/>
          </w:tcPr>
          <w:p w14:paraId="08498D17" w14:textId="77777777" w:rsidR="008647D3" w:rsidRDefault="008647D3"/>
        </w:tc>
        <w:tc>
          <w:tcPr>
            <w:tcW w:w="1026" w:type="pct"/>
          </w:tcPr>
          <w:p w14:paraId="08B67071" w14:textId="77777777" w:rsidR="008647D3" w:rsidRDefault="008647D3"/>
        </w:tc>
      </w:tr>
      <w:tr w:rsidR="000722B8" w14:paraId="4C41BE05" w14:textId="77777777" w:rsidTr="000722B8">
        <w:tc>
          <w:tcPr>
            <w:tcW w:w="535" w:type="pct"/>
          </w:tcPr>
          <w:p w14:paraId="7596776A" w14:textId="77777777" w:rsidR="008647D3" w:rsidRDefault="008647D3"/>
        </w:tc>
        <w:tc>
          <w:tcPr>
            <w:tcW w:w="279" w:type="pct"/>
          </w:tcPr>
          <w:p w14:paraId="28701D6A" w14:textId="77777777" w:rsidR="008647D3" w:rsidRDefault="008647D3"/>
        </w:tc>
        <w:tc>
          <w:tcPr>
            <w:tcW w:w="1051" w:type="pct"/>
          </w:tcPr>
          <w:p w14:paraId="70252161" w14:textId="77777777" w:rsidR="008647D3" w:rsidRDefault="008647D3"/>
        </w:tc>
        <w:tc>
          <w:tcPr>
            <w:tcW w:w="1110" w:type="pct"/>
          </w:tcPr>
          <w:p w14:paraId="5B7E7714" w14:textId="77777777" w:rsidR="008647D3" w:rsidRDefault="008647D3"/>
        </w:tc>
        <w:tc>
          <w:tcPr>
            <w:tcW w:w="998" w:type="pct"/>
          </w:tcPr>
          <w:p w14:paraId="1DAB2963" w14:textId="77777777" w:rsidR="008647D3" w:rsidRDefault="008647D3"/>
        </w:tc>
        <w:tc>
          <w:tcPr>
            <w:tcW w:w="1026" w:type="pct"/>
          </w:tcPr>
          <w:p w14:paraId="4A5F7CC0" w14:textId="77777777" w:rsidR="008647D3" w:rsidRDefault="008647D3"/>
        </w:tc>
      </w:tr>
      <w:tr w:rsidR="000722B8" w14:paraId="7AD704DF" w14:textId="77777777" w:rsidTr="000722B8">
        <w:tc>
          <w:tcPr>
            <w:tcW w:w="535" w:type="pct"/>
          </w:tcPr>
          <w:p w14:paraId="1123B1B7" w14:textId="77777777" w:rsidR="008647D3" w:rsidRDefault="008647D3"/>
        </w:tc>
        <w:tc>
          <w:tcPr>
            <w:tcW w:w="279" w:type="pct"/>
          </w:tcPr>
          <w:p w14:paraId="2165828A" w14:textId="77777777" w:rsidR="008647D3" w:rsidRDefault="008647D3"/>
        </w:tc>
        <w:tc>
          <w:tcPr>
            <w:tcW w:w="1051" w:type="pct"/>
          </w:tcPr>
          <w:p w14:paraId="4E4D9F6E" w14:textId="77777777" w:rsidR="008647D3" w:rsidRDefault="008647D3"/>
        </w:tc>
        <w:tc>
          <w:tcPr>
            <w:tcW w:w="1110" w:type="pct"/>
          </w:tcPr>
          <w:p w14:paraId="12EA1AC0" w14:textId="77777777" w:rsidR="008647D3" w:rsidRDefault="008647D3"/>
        </w:tc>
        <w:tc>
          <w:tcPr>
            <w:tcW w:w="998" w:type="pct"/>
          </w:tcPr>
          <w:p w14:paraId="3A10FEC8" w14:textId="77777777" w:rsidR="008647D3" w:rsidRDefault="008647D3"/>
        </w:tc>
        <w:tc>
          <w:tcPr>
            <w:tcW w:w="1026" w:type="pct"/>
          </w:tcPr>
          <w:p w14:paraId="390B1FFD" w14:textId="77777777" w:rsidR="008647D3" w:rsidRDefault="008647D3"/>
        </w:tc>
      </w:tr>
      <w:tr w:rsidR="000722B8" w14:paraId="4AD0A4BF" w14:textId="77777777" w:rsidTr="000722B8">
        <w:tc>
          <w:tcPr>
            <w:tcW w:w="535" w:type="pct"/>
          </w:tcPr>
          <w:p w14:paraId="25E2E8A8" w14:textId="77777777" w:rsidR="008647D3" w:rsidRDefault="008647D3"/>
        </w:tc>
        <w:tc>
          <w:tcPr>
            <w:tcW w:w="279" w:type="pct"/>
          </w:tcPr>
          <w:p w14:paraId="0D044270" w14:textId="77777777" w:rsidR="008647D3" w:rsidRDefault="008647D3"/>
        </w:tc>
        <w:tc>
          <w:tcPr>
            <w:tcW w:w="1051" w:type="pct"/>
          </w:tcPr>
          <w:p w14:paraId="77756826" w14:textId="77777777" w:rsidR="008647D3" w:rsidRDefault="008647D3"/>
        </w:tc>
        <w:tc>
          <w:tcPr>
            <w:tcW w:w="1110" w:type="pct"/>
          </w:tcPr>
          <w:p w14:paraId="6E29731C" w14:textId="77777777" w:rsidR="008647D3" w:rsidRDefault="008647D3"/>
        </w:tc>
        <w:tc>
          <w:tcPr>
            <w:tcW w:w="998" w:type="pct"/>
          </w:tcPr>
          <w:p w14:paraId="4731FC5F" w14:textId="77777777" w:rsidR="008647D3" w:rsidRDefault="008647D3"/>
        </w:tc>
        <w:tc>
          <w:tcPr>
            <w:tcW w:w="1026" w:type="pct"/>
          </w:tcPr>
          <w:p w14:paraId="63ABA472" w14:textId="77777777" w:rsidR="008647D3" w:rsidRDefault="008647D3"/>
        </w:tc>
      </w:tr>
      <w:tr w:rsidR="000722B8" w14:paraId="6F6AF15D" w14:textId="77777777" w:rsidTr="000722B8">
        <w:tc>
          <w:tcPr>
            <w:tcW w:w="535" w:type="pct"/>
          </w:tcPr>
          <w:p w14:paraId="414D0C7A" w14:textId="77777777" w:rsidR="008647D3" w:rsidRDefault="008647D3"/>
        </w:tc>
        <w:tc>
          <w:tcPr>
            <w:tcW w:w="279" w:type="pct"/>
          </w:tcPr>
          <w:p w14:paraId="43E47D09" w14:textId="77777777" w:rsidR="008647D3" w:rsidRDefault="008647D3"/>
        </w:tc>
        <w:tc>
          <w:tcPr>
            <w:tcW w:w="1051" w:type="pct"/>
          </w:tcPr>
          <w:p w14:paraId="2F9D9E82" w14:textId="77777777" w:rsidR="008647D3" w:rsidRDefault="008647D3"/>
        </w:tc>
        <w:tc>
          <w:tcPr>
            <w:tcW w:w="1110" w:type="pct"/>
          </w:tcPr>
          <w:p w14:paraId="4CD6ABB4" w14:textId="77777777" w:rsidR="008647D3" w:rsidRDefault="008647D3"/>
        </w:tc>
        <w:tc>
          <w:tcPr>
            <w:tcW w:w="998" w:type="pct"/>
          </w:tcPr>
          <w:p w14:paraId="6286075C" w14:textId="77777777" w:rsidR="008647D3" w:rsidRDefault="008647D3"/>
        </w:tc>
        <w:tc>
          <w:tcPr>
            <w:tcW w:w="1026" w:type="pct"/>
          </w:tcPr>
          <w:p w14:paraId="4AD52EA3" w14:textId="77777777" w:rsidR="008647D3" w:rsidRDefault="008647D3"/>
        </w:tc>
      </w:tr>
      <w:tr w:rsidR="000722B8" w14:paraId="20B11EAE" w14:textId="77777777" w:rsidTr="000722B8">
        <w:tc>
          <w:tcPr>
            <w:tcW w:w="535" w:type="pct"/>
          </w:tcPr>
          <w:p w14:paraId="74BA67EE" w14:textId="77777777" w:rsidR="008647D3" w:rsidRDefault="008647D3"/>
        </w:tc>
        <w:tc>
          <w:tcPr>
            <w:tcW w:w="279" w:type="pct"/>
          </w:tcPr>
          <w:p w14:paraId="2E320C13" w14:textId="77777777" w:rsidR="008647D3" w:rsidRDefault="008647D3"/>
        </w:tc>
        <w:tc>
          <w:tcPr>
            <w:tcW w:w="1051" w:type="pct"/>
          </w:tcPr>
          <w:p w14:paraId="5105FD0F" w14:textId="77777777" w:rsidR="008647D3" w:rsidRDefault="008647D3"/>
        </w:tc>
        <w:tc>
          <w:tcPr>
            <w:tcW w:w="1110" w:type="pct"/>
          </w:tcPr>
          <w:p w14:paraId="6DC9FF37" w14:textId="77777777" w:rsidR="008647D3" w:rsidRDefault="008647D3"/>
        </w:tc>
        <w:tc>
          <w:tcPr>
            <w:tcW w:w="998" w:type="pct"/>
          </w:tcPr>
          <w:p w14:paraId="7950C7DB" w14:textId="77777777" w:rsidR="008647D3" w:rsidRDefault="008647D3"/>
        </w:tc>
        <w:tc>
          <w:tcPr>
            <w:tcW w:w="1026" w:type="pct"/>
          </w:tcPr>
          <w:p w14:paraId="2B100589" w14:textId="77777777" w:rsidR="008647D3" w:rsidRDefault="008647D3"/>
        </w:tc>
      </w:tr>
      <w:tr w:rsidR="000722B8" w14:paraId="064322D4" w14:textId="77777777" w:rsidTr="000722B8">
        <w:tc>
          <w:tcPr>
            <w:tcW w:w="535" w:type="pct"/>
          </w:tcPr>
          <w:p w14:paraId="45F2BEBF" w14:textId="77777777" w:rsidR="008647D3" w:rsidRDefault="008647D3"/>
        </w:tc>
        <w:tc>
          <w:tcPr>
            <w:tcW w:w="279" w:type="pct"/>
          </w:tcPr>
          <w:p w14:paraId="0C8C6E72" w14:textId="77777777" w:rsidR="008647D3" w:rsidRDefault="008647D3"/>
        </w:tc>
        <w:tc>
          <w:tcPr>
            <w:tcW w:w="1051" w:type="pct"/>
          </w:tcPr>
          <w:p w14:paraId="0275C2B7" w14:textId="77777777" w:rsidR="008647D3" w:rsidRDefault="008647D3"/>
        </w:tc>
        <w:tc>
          <w:tcPr>
            <w:tcW w:w="1110" w:type="pct"/>
          </w:tcPr>
          <w:p w14:paraId="7ABB9BE7" w14:textId="77777777" w:rsidR="008647D3" w:rsidRDefault="008647D3"/>
        </w:tc>
        <w:tc>
          <w:tcPr>
            <w:tcW w:w="998" w:type="pct"/>
          </w:tcPr>
          <w:p w14:paraId="0A58DA52" w14:textId="77777777" w:rsidR="008647D3" w:rsidRDefault="008647D3"/>
        </w:tc>
        <w:tc>
          <w:tcPr>
            <w:tcW w:w="1026" w:type="pct"/>
          </w:tcPr>
          <w:p w14:paraId="0DBC277A" w14:textId="77777777" w:rsidR="008647D3" w:rsidRDefault="008647D3"/>
        </w:tc>
      </w:tr>
      <w:tr w:rsidR="000722B8" w14:paraId="2178D36C" w14:textId="77777777" w:rsidTr="000722B8">
        <w:tc>
          <w:tcPr>
            <w:tcW w:w="535" w:type="pct"/>
          </w:tcPr>
          <w:p w14:paraId="589BD8A2" w14:textId="77777777" w:rsidR="008647D3" w:rsidRDefault="008647D3"/>
        </w:tc>
        <w:tc>
          <w:tcPr>
            <w:tcW w:w="279" w:type="pct"/>
          </w:tcPr>
          <w:p w14:paraId="6DD2B2D7" w14:textId="77777777" w:rsidR="008647D3" w:rsidRDefault="008647D3"/>
        </w:tc>
        <w:tc>
          <w:tcPr>
            <w:tcW w:w="1051" w:type="pct"/>
          </w:tcPr>
          <w:p w14:paraId="4723C2D6" w14:textId="77777777" w:rsidR="008647D3" w:rsidRDefault="008647D3"/>
        </w:tc>
        <w:tc>
          <w:tcPr>
            <w:tcW w:w="1110" w:type="pct"/>
          </w:tcPr>
          <w:p w14:paraId="41F678C3" w14:textId="77777777" w:rsidR="008647D3" w:rsidRDefault="008647D3"/>
        </w:tc>
        <w:tc>
          <w:tcPr>
            <w:tcW w:w="998" w:type="pct"/>
          </w:tcPr>
          <w:p w14:paraId="2783B5B2" w14:textId="77777777" w:rsidR="008647D3" w:rsidRDefault="008647D3"/>
        </w:tc>
        <w:tc>
          <w:tcPr>
            <w:tcW w:w="1026" w:type="pct"/>
          </w:tcPr>
          <w:p w14:paraId="02DE33E0" w14:textId="77777777" w:rsidR="008647D3" w:rsidRDefault="008647D3"/>
        </w:tc>
      </w:tr>
      <w:tr w:rsidR="000722B8" w14:paraId="6C9036E8" w14:textId="77777777" w:rsidTr="000722B8">
        <w:tc>
          <w:tcPr>
            <w:tcW w:w="535" w:type="pct"/>
          </w:tcPr>
          <w:p w14:paraId="45A35EEA" w14:textId="77777777" w:rsidR="003221D9" w:rsidRDefault="003221D9"/>
        </w:tc>
        <w:tc>
          <w:tcPr>
            <w:tcW w:w="279" w:type="pct"/>
          </w:tcPr>
          <w:p w14:paraId="277D035D" w14:textId="77777777" w:rsidR="003221D9" w:rsidRDefault="003221D9"/>
        </w:tc>
        <w:tc>
          <w:tcPr>
            <w:tcW w:w="1051" w:type="pct"/>
          </w:tcPr>
          <w:p w14:paraId="01F6BDC9" w14:textId="77777777" w:rsidR="003221D9" w:rsidRDefault="003221D9"/>
        </w:tc>
        <w:tc>
          <w:tcPr>
            <w:tcW w:w="1110" w:type="pct"/>
          </w:tcPr>
          <w:p w14:paraId="71DB87EE" w14:textId="77777777" w:rsidR="003221D9" w:rsidRDefault="003221D9"/>
        </w:tc>
        <w:tc>
          <w:tcPr>
            <w:tcW w:w="998" w:type="pct"/>
          </w:tcPr>
          <w:p w14:paraId="0DFAB359" w14:textId="77777777" w:rsidR="003221D9" w:rsidRDefault="003221D9"/>
        </w:tc>
        <w:tc>
          <w:tcPr>
            <w:tcW w:w="1026" w:type="pct"/>
          </w:tcPr>
          <w:p w14:paraId="65BF0784" w14:textId="77777777" w:rsidR="003221D9" w:rsidRDefault="003221D9"/>
        </w:tc>
      </w:tr>
      <w:tr w:rsidR="000722B8" w14:paraId="414AD25A" w14:textId="77777777" w:rsidTr="000722B8">
        <w:tc>
          <w:tcPr>
            <w:tcW w:w="535" w:type="pct"/>
          </w:tcPr>
          <w:p w14:paraId="7F47C208" w14:textId="77777777" w:rsidR="000722B8" w:rsidRDefault="000722B8"/>
        </w:tc>
        <w:tc>
          <w:tcPr>
            <w:tcW w:w="279" w:type="pct"/>
          </w:tcPr>
          <w:p w14:paraId="7EEBA769" w14:textId="77777777" w:rsidR="000722B8" w:rsidRDefault="000722B8"/>
        </w:tc>
        <w:tc>
          <w:tcPr>
            <w:tcW w:w="1051" w:type="pct"/>
          </w:tcPr>
          <w:p w14:paraId="318266C0" w14:textId="77777777" w:rsidR="000722B8" w:rsidRDefault="000722B8"/>
        </w:tc>
        <w:tc>
          <w:tcPr>
            <w:tcW w:w="1110" w:type="pct"/>
          </w:tcPr>
          <w:p w14:paraId="72AC941C" w14:textId="77777777" w:rsidR="000722B8" w:rsidRDefault="000722B8"/>
        </w:tc>
        <w:tc>
          <w:tcPr>
            <w:tcW w:w="998" w:type="pct"/>
          </w:tcPr>
          <w:p w14:paraId="61BAF77F" w14:textId="77777777" w:rsidR="000722B8" w:rsidRDefault="000722B8"/>
        </w:tc>
        <w:tc>
          <w:tcPr>
            <w:tcW w:w="1026" w:type="pct"/>
          </w:tcPr>
          <w:p w14:paraId="5CB5B0C1" w14:textId="77777777" w:rsidR="000722B8" w:rsidRDefault="000722B8"/>
        </w:tc>
      </w:tr>
    </w:tbl>
    <w:p w14:paraId="6A07A3A2" w14:textId="715DBB01" w:rsidR="008647D3" w:rsidRPr="003221D9" w:rsidRDefault="008B5D6D" w:rsidP="003221D9">
      <w:pPr>
        <w:pStyle w:val="Rubrik2"/>
        <w:spacing w:before="480"/>
        <w:rPr>
          <w:rFonts w:ascii="Helvetica LT Std" w:hAnsi="Helvetica LT Std"/>
          <w:b w:val="0"/>
          <w:bCs w:val="0"/>
          <w:sz w:val="32"/>
          <w:szCs w:val="32"/>
          <w:lang w:val="sv-SE"/>
        </w:rPr>
      </w:pPr>
      <w:r w:rsidRPr="003221D9">
        <w:rPr>
          <w:rFonts w:ascii="Helvetica LT Std" w:hAnsi="Helvetica LT Std"/>
          <w:b w:val="0"/>
          <w:bCs w:val="0"/>
          <w:sz w:val="32"/>
          <w:szCs w:val="32"/>
          <w:lang w:val="sv-SE"/>
        </w:rPr>
        <w:lastRenderedPageBreak/>
        <w:t>Allmänna synpunkter</w:t>
      </w:r>
    </w:p>
    <w:p w14:paraId="00514689" w14:textId="0CE17CC0" w:rsidR="003221D9" w:rsidRPr="003221D9" w:rsidRDefault="003221D9" w:rsidP="003221D9">
      <w:pPr>
        <w:spacing w:before="120"/>
        <w:rPr>
          <w:rFonts w:ascii="Palatino Linotype" w:hAnsi="Palatino Linotype"/>
          <w:lang w:val="sv-SE"/>
        </w:rPr>
      </w:pPr>
      <w:r w:rsidRPr="003221D9">
        <w:rPr>
          <w:rFonts w:ascii="Palatino Linotype" w:hAnsi="Palatino Linotype"/>
          <w:lang w:val="sv-SE"/>
        </w:rPr>
        <w:t xml:space="preserve">Allmänna synpunkter som inte avser ett specifikt avsnitt kan lämnas </w:t>
      </w:r>
      <w:r>
        <w:rPr>
          <w:rFonts w:ascii="Palatino Linotype" w:hAnsi="Palatino Linotype"/>
          <w:lang w:val="sv-SE"/>
        </w:rPr>
        <w:t>här</w:t>
      </w:r>
      <w:r w:rsidRPr="003221D9">
        <w:rPr>
          <w:rFonts w:ascii="Palatino Linotype" w:hAnsi="Palatino Linotype"/>
          <w:lang w:val="sv-SE"/>
        </w:rPr>
        <w:t xml:space="preserve"> eller i ett separat stycke.</w:t>
      </w:r>
    </w:p>
    <w:sectPr w:rsidR="003221D9" w:rsidRPr="003221D9" w:rsidSect="003221D9">
      <w:headerReference w:type="default" r:id="rId11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ABF6" w14:textId="77777777" w:rsidR="00376D74" w:rsidRDefault="00376D74" w:rsidP="003221D9">
      <w:pPr>
        <w:spacing w:after="0" w:line="240" w:lineRule="auto"/>
      </w:pPr>
      <w:r>
        <w:separator/>
      </w:r>
    </w:p>
  </w:endnote>
  <w:endnote w:type="continuationSeparator" w:id="0">
    <w:p w14:paraId="50D0FC28" w14:textId="77777777" w:rsidR="00376D74" w:rsidRDefault="00376D74" w:rsidP="0032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0C808" w14:textId="77777777" w:rsidR="00376D74" w:rsidRDefault="00376D74" w:rsidP="003221D9">
      <w:pPr>
        <w:spacing w:after="0" w:line="240" w:lineRule="auto"/>
      </w:pPr>
      <w:r>
        <w:separator/>
      </w:r>
    </w:p>
  </w:footnote>
  <w:footnote w:type="continuationSeparator" w:id="0">
    <w:p w14:paraId="512C8A74" w14:textId="77777777" w:rsidR="00376D74" w:rsidRDefault="00376D74" w:rsidP="0032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A004" w14:textId="5A032103" w:rsidR="003221D9" w:rsidRDefault="003221D9" w:rsidP="003221D9">
    <w:pPr>
      <w:pStyle w:val="Sidhuvud"/>
      <w:tabs>
        <w:tab w:val="clear" w:pos="4680"/>
        <w:tab w:val="left" w:pos="993"/>
      </w:tabs>
      <w:ind w:left="1167" w:firstLine="99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720063" wp14:editId="3441ADD4">
          <wp:simplePos x="0" y="0"/>
          <wp:positionH relativeFrom="column">
            <wp:posOffset>-175260</wp:posOffset>
          </wp:positionH>
          <wp:positionV relativeFrom="paragraph">
            <wp:posOffset>-373380</wp:posOffset>
          </wp:positionV>
          <wp:extent cx="1459586" cy="861060"/>
          <wp:effectExtent l="0" t="0" r="7620" b="0"/>
          <wp:wrapNone/>
          <wp:docPr id="358507206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586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t>Synpunkter</w:t>
    </w:r>
    <w:proofErr w:type="spellEnd"/>
    <w:r>
      <w:t xml:space="preserve"> </w:t>
    </w:r>
    <w:proofErr w:type="spellStart"/>
    <w:r>
      <w:t>samråd</w:t>
    </w:r>
    <w:proofErr w:type="spellEnd"/>
    <w:r>
      <w:t xml:space="preserve"> - </w:t>
    </w:r>
    <w:proofErr w:type="spellStart"/>
    <w:r>
      <w:t>Dagvatten</w:t>
    </w:r>
    <w:proofErr w:type="spellEnd"/>
    <w:r>
      <w:t xml:space="preserve">- och </w:t>
    </w:r>
    <w:proofErr w:type="spellStart"/>
    <w:r>
      <w:t>skyfallsplan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3574688">
    <w:abstractNumId w:val="8"/>
  </w:num>
  <w:num w:numId="2" w16cid:durableId="1258442714">
    <w:abstractNumId w:val="6"/>
  </w:num>
  <w:num w:numId="3" w16cid:durableId="749497351">
    <w:abstractNumId w:val="5"/>
  </w:num>
  <w:num w:numId="4" w16cid:durableId="1552499858">
    <w:abstractNumId w:val="4"/>
  </w:num>
  <w:num w:numId="5" w16cid:durableId="1669022643">
    <w:abstractNumId w:val="7"/>
  </w:num>
  <w:num w:numId="6" w16cid:durableId="825129220">
    <w:abstractNumId w:val="3"/>
  </w:num>
  <w:num w:numId="7" w16cid:durableId="677537328">
    <w:abstractNumId w:val="2"/>
  </w:num>
  <w:num w:numId="8" w16cid:durableId="483862731">
    <w:abstractNumId w:val="1"/>
  </w:num>
  <w:num w:numId="9" w16cid:durableId="26365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2B8"/>
    <w:rsid w:val="000C12F8"/>
    <w:rsid w:val="00110B14"/>
    <w:rsid w:val="0015074B"/>
    <w:rsid w:val="001E48D3"/>
    <w:rsid w:val="0029639D"/>
    <w:rsid w:val="002B1C94"/>
    <w:rsid w:val="002C0501"/>
    <w:rsid w:val="003221D9"/>
    <w:rsid w:val="00326F90"/>
    <w:rsid w:val="00376D74"/>
    <w:rsid w:val="0060645A"/>
    <w:rsid w:val="008647D3"/>
    <w:rsid w:val="008B5D6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2A1E0"/>
  <w14:defaultImageDpi w14:val="300"/>
  <w15:docId w15:val="{32BDAD6A-D7FC-419E-9F3C-406A3A27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39537b-90b9-4657-90fa-6d66a0fb2cfc" xsi:nil="true"/>
    <lcf76f155ced4ddcb4097134ff3c332f xmlns="50051ba2-066d-4fc8-b746-dba49763cc1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14B17E7CE78408FECE65755A3D467" ma:contentTypeVersion="12" ma:contentTypeDescription="Create a new document." ma:contentTypeScope="" ma:versionID="ff4799b5ef625e594bf38bf902e8e30e">
  <xsd:schema xmlns:xsd="http://www.w3.org/2001/XMLSchema" xmlns:xs="http://www.w3.org/2001/XMLSchema" xmlns:p="http://schemas.microsoft.com/office/2006/metadata/properties" xmlns:ns2="50051ba2-066d-4fc8-b746-dba49763cc1f" xmlns:ns3="a839537b-90b9-4657-90fa-6d66a0fb2cfc" targetNamespace="http://schemas.microsoft.com/office/2006/metadata/properties" ma:root="true" ma:fieldsID="f50d747565f1bea2c3ce401c8fbf0edb" ns2:_="" ns3:_="">
    <xsd:import namespace="50051ba2-066d-4fc8-b746-dba49763cc1f"/>
    <xsd:import namespace="a839537b-90b9-4657-90fa-6d66a0fb2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51ba2-066d-4fc8-b746-dba49763c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29e2ac-4589-4ae8-91d4-8156bef13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9537b-90b9-4657-90fa-6d66a0fb2c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6ed590-8597-4cd5-bb9d-42b3af377217}" ma:internalName="TaxCatchAll" ma:showField="CatchAllData" ma:web="3e77c37a-d6a7-41a1-a773-df0534245d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6C8F1-F61D-45EB-BE05-53D98C43EFAA}">
  <ds:schemaRefs>
    <ds:schemaRef ds:uri="http://schemas.microsoft.com/office/2006/metadata/properties"/>
    <ds:schemaRef ds:uri="http://schemas.microsoft.com/office/infopath/2007/PartnerControls"/>
    <ds:schemaRef ds:uri="a839537b-90b9-4657-90fa-6d66a0fb2cfc"/>
    <ds:schemaRef ds:uri="50051ba2-066d-4fc8-b746-dba49763cc1f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7E885D-D1BD-4C5A-A66C-D0C9C9763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51ba2-066d-4fc8-b746-dba49763cc1f"/>
    <ds:schemaRef ds:uri="a839537b-90b9-4657-90fa-6d66a0fb2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A0E58D-D624-4598-A6EE-0A7E037CD0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94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Anita Sundberg</cp:lastModifiedBy>
  <cp:revision>4</cp:revision>
  <dcterms:created xsi:type="dcterms:W3CDTF">2026-01-28T13:14:00Z</dcterms:created>
  <dcterms:modified xsi:type="dcterms:W3CDTF">2026-01-29T08:36:00Z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0x01010004314B17E7CE78408FECE65755A3D467</vt:lpwstr>
  </property>
</Properties>
</file>